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806B33" w14:textId="77777777" w:rsidR="00531F6F" w:rsidRPr="00210F70" w:rsidRDefault="00B03C64">
      <w:pPr>
        <w:pStyle w:val="Titolo1"/>
        <w:jc w:val="center"/>
        <w:rPr>
          <w:color w:val="auto"/>
        </w:rPr>
      </w:pPr>
      <w:r w:rsidRPr="00210F70">
        <w:rPr>
          <w:color w:val="auto"/>
        </w:rPr>
        <w:t>DOMANDA DI PARTECIPAZIONE</w:t>
      </w:r>
    </w:p>
    <w:p w14:paraId="5B9D6E86" w14:textId="77777777" w:rsidR="00531F6F" w:rsidRPr="00210F70" w:rsidRDefault="00B03C64">
      <w:pPr>
        <w:jc w:val="center"/>
        <w:rPr>
          <w:b/>
        </w:rPr>
      </w:pPr>
      <w:r w:rsidRPr="00210F70">
        <w:rPr>
          <w:b/>
        </w:rPr>
        <w:br/>
      </w:r>
      <w:r w:rsidRPr="00210F70">
        <w:rPr>
          <w:b/>
        </w:rPr>
        <w:br/>
        <w:t>Manifestazione di interesse per la partecipazione a</w:t>
      </w:r>
      <w:r w:rsidRPr="00210F70">
        <w:rPr>
          <w:b/>
        </w:rPr>
        <w:br/>
        <w:t>LE NOTTI DEL VINO – Vino, Vicoli e Sapori</w:t>
      </w:r>
      <w:r w:rsidRPr="00210F70">
        <w:rPr>
          <w:b/>
        </w:rPr>
        <w:br/>
        <w:t>31 luglio 2026</w:t>
      </w:r>
    </w:p>
    <w:p w14:paraId="41A5F334" w14:textId="77777777" w:rsidR="00210F70" w:rsidRDefault="00210F70" w:rsidP="00210F70">
      <w:pPr>
        <w:pStyle w:val="Titolo2"/>
        <w:jc w:val="right"/>
        <w:rPr>
          <w:color w:val="auto"/>
        </w:rPr>
      </w:pPr>
    </w:p>
    <w:p w14:paraId="166FFAA5" w14:textId="77777777" w:rsidR="00531F6F" w:rsidRPr="00210F70" w:rsidRDefault="00B03C64" w:rsidP="00210F70">
      <w:pPr>
        <w:pStyle w:val="Titolo2"/>
        <w:jc w:val="right"/>
        <w:rPr>
          <w:color w:val="auto"/>
        </w:rPr>
      </w:pPr>
      <w:r w:rsidRPr="00210F70">
        <w:rPr>
          <w:color w:val="auto"/>
        </w:rPr>
        <w:t xml:space="preserve">Al </w:t>
      </w:r>
      <w:proofErr w:type="spellStart"/>
      <w:r w:rsidRPr="00210F70">
        <w:rPr>
          <w:color w:val="auto"/>
        </w:rPr>
        <w:t>Comune</w:t>
      </w:r>
      <w:proofErr w:type="spellEnd"/>
      <w:r w:rsidRPr="00210F70">
        <w:rPr>
          <w:color w:val="auto"/>
        </w:rPr>
        <w:t xml:space="preserve"> di </w:t>
      </w:r>
      <w:proofErr w:type="spellStart"/>
      <w:r w:rsidRPr="00210F70">
        <w:rPr>
          <w:color w:val="auto"/>
        </w:rPr>
        <w:t>Oristano</w:t>
      </w:r>
      <w:proofErr w:type="spellEnd"/>
    </w:p>
    <w:p w14:paraId="60EF3CDE" w14:textId="77777777" w:rsidR="00531F6F" w:rsidRPr="00210F70" w:rsidRDefault="00B03C64" w:rsidP="00210F70">
      <w:pPr>
        <w:jc w:val="right"/>
      </w:pPr>
      <w:proofErr w:type="spellStart"/>
      <w:r w:rsidRPr="00210F70">
        <w:t>Assessorato</w:t>
      </w:r>
      <w:proofErr w:type="spellEnd"/>
      <w:r w:rsidRPr="00210F70">
        <w:t xml:space="preserve"> </w:t>
      </w:r>
      <w:proofErr w:type="spellStart"/>
      <w:r w:rsidRPr="00210F70">
        <w:t>alle</w:t>
      </w:r>
      <w:proofErr w:type="spellEnd"/>
      <w:r w:rsidRPr="00210F70">
        <w:t xml:space="preserve"> </w:t>
      </w:r>
      <w:proofErr w:type="spellStart"/>
      <w:r w:rsidRPr="00210F70">
        <w:t>Attività</w:t>
      </w:r>
      <w:proofErr w:type="spellEnd"/>
      <w:r w:rsidRPr="00210F70">
        <w:t xml:space="preserve"> </w:t>
      </w:r>
      <w:proofErr w:type="spellStart"/>
      <w:r w:rsidRPr="00210F70">
        <w:t>Produttive</w:t>
      </w:r>
      <w:proofErr w:type="spellEnd"/>
      <w:r w:rsidRPr="00210F70">
        <w:t xml:space="preserve"> e </w:t>
      </w:r>
      <w:proofErr w:type="spellStart"/>
      <w:r w:rsidRPr="00210F70">
        <w:t>Agricoltura</w:t>
      </w:r>
      <w:proofErr w:type="spellEnd"/>
    </w:p>
    <w:p w14:paraId="54FF01F0" w14:textId="42BE4456" w:rsidR="00210F70" w:rsidRPr="00210F70" w:rsidRDefault="00210F70" w:rsidP="00210F70">
      <w:pPr>
        <w:jc w:val="right"/>
      </w:pPr>
      <w:proofErr w:type="spellStart"/>
      <w:r w:rsidRPr="00210F70">
        <w:t>Servizio</w:t>
      </w:r>
      <w:proofErr w:type="spellEnd"/>
      <w:r w:rsidRPr="00210F70">
        <w:t xml:space="preserve"> </w:t>
      </w:r>
      <w:proofErr w:type="spellStart"/>
      <w:r w:rsidR="001B2D3C">
        <w:t>Attività</w:t>
      </w:r>
      <w:proofErr w:type="spellEnd"/>
      <w:r w:rsidR="001B2D3C">
        <w:t xml:space="preserve"> </w:t>
      </w:r>
      <w:proofErr w:type="spellStart"/>
      <w:r w:rsidR="001B2D3C">
        <w:t>produttive</w:t>
      </w:r>
      <w:proofErr w:type="spellEnd"/>
    </w:p>
    <w:p w14:paraId="55FA469A" w14:textId="1E9FF3BE" w:rsidR="00210F70" w:rsidRPr="00210F70" w:rsidRDefault="00E333B2" w:rsidP="00210F70">
      <w:pPr>
        <w:jc w:val="right"/>
      </w:pPr>
      <w:r>
        <w:t xml:space="preserve">Via </w:t>
      </w:r>
      <w:proofErr w:type="spellStart"/>
      <w:r>
        <w:t>Ciutadella</w:t>
      </w:r>
      <w:proofErr w:type="spellEnd"/>
      <w:r>
        <w:t xml:space="preserve"> de Menorca n.19</w:t>
      </w:r>
      <w:bookmarkStart w:id="0" w:name="_GoBack"/>
      <w:bookmarkEnd w:id="0"/>
    </w:p>
    <w:p w14:paraId="7D7369CB" w14:textId="77777777" w:rsidR="00210F70" w:rsidRDefault="00210F70" w:rsidP="00210F70">
      <w:pPr>
        <w:jc w:val="right"/>
        <w:rPr>
          <w:b/>
        </w:rPr>
      </w:pPr>
      <w:proofErr w:type="gramStart"/>
      <w:r w:rsidRPr="00210F70">
        <w:t>09170</w:t>
      </w:r>
      <w:proofErr w:type="gramEnd"/>
      <w:r w:rsidRPr="00210F70">
        <w:t xml:space="preserve"> </w:t>
      </w:r>
      <w:proofErr w:type="spellStart"/>
      <w:r w:rsidRPr="00210F70">
        <w:t>Oristano</w:t>
      </w:r>
      <w:proofErr w:type="spellEnd"/>
      <w:r>
        <w:rPr>
          <w:b/>
        </w:rPr>
        <w:t xml:space="preserve">  </w:t>
      </w:r>
    </w:p>
    <w:p w14:paraId="4FAE8782" w14:textId="77777777" w:rsidR="00210F70" w:rsidRDefault="00210F70" w:rsidP="00210F70">
      <w:pPr>
        <w:jc w:val="right"/>
        <w:rPr>
          <w:b/>
        </w:rPr>
      </w:pPr>
      <w:r>
        <w:rPr>
          <w:rFonts w:eastAsia="Times New Roman" w:cstheme="minorHAnsi"/>
          <w:sz w:val="24"/>
          <w:szCs w:val="24"/>
          <w:lang w:eastAsia="it-IT"/>
        </w:rPr>
        <w:t>istituzionale@pec.comune.oristano.it</w:t>
      </w:r>
      <w:r w:rsidRPr="0041312C">
        <w:rPr>
          <w:rFonts w:eastAsia="Times New Roman" w:cstheme="minorHAnsi"/>
          <w:sz w:val="24"/>
          <w:szCs w:val="24"/>
          <w:lang w:eastAsia="it-IT"/>
        </w:rPr>
        <w:t>;</w:t>
      </w:r>
    </w:p>
    <w:p w14:paraId="75915C51" w14:textId="77777777" w:rsidR="00210F70" w:rsidRPr="00210F70" w:rsidRDefault="00210F70" w:rsidP="00210F70">
      <w:pPr>
        <w:jc w:val="right"/>
        <w:rPr>
          <w:b/>
        </w:rPr>
      </w:pPr>
    </w:p>
    <w:p w14:paraId="648F8450" w14:textId="77777777" w:rsidR="00531F6F" w:rsidRPr="00210F70" w:rsidRDefault="00B03C64">
      <w:pPr>
        <w:pStyle w:val="Titolo2"/>
        <w:rPr>
          <w:color w:val="auto"/>
        </w:rPr>
      </w:pPr>
      <w:r w:rsidRPr="00210F70">
        <w:rPr>
          <w:color w:val="auto"/>
        </w:rPr>
        <w:t>DATI DEL RICHIEDENTE</w:t>
      </w:r>
    </w:p>
    <w:p w14:paraId="70D3D8B0" w14:textId="77777777" w:rsidR="00531F6F" w:rsidRPr="00210F70" w:rsidRDefault="00B03C64">
      <w:r w:rsidRPr="00210F70">
        <w:t>Il/La sottoscritto/a __________________________________________</w:t>
      </w:r>
    </w:p>
    <w:p w14:paraId="0A2CB9CC" w14:textId="77777777" w:rsidR="00531F6F" w:rsidRPr="00210F70" w:rsidRDefault="00B03C64">
      <w:r w:rsidRPr="00210F70">
        <w:t>Nato/a a __________________________ il ________________________</w:t>
      </w:r>
    </w:p>
    <w:p w14:paraId="70E08346" w14:textId="77777777" w:rsidR="00531F6F" w:rsidRPr="00210F70" w:rsidRDefault="00B03C64">
      <w:r w:rsidRPr="00210F70">
        <w:t>Codice Fiscale ________________________________________________</w:t>
      </w:r>
    </w:p>
    <w:p w14:paraId="70190F29" w14:textId="77777777" w:rsidR="00531F6F" w:rsidRPr="00210F70" w:rsidRDefault="00B03C64">
      <w:r w:rsidRPr="00210F70">
        <w:t>In qualità di: ☐ Titolare   ☐ Legale Rappresentante   ☐ Altro __________</w:t>
      </w:r>
    </w:p>
    <w:p w14:paraId="0C67861E" w14:textId="77777777" w:rsidR="00531F6F" w:rsidRPr="00210F70" w:rsidRDefault="00B03C64">
      <w:r w:rsidRPr="00210F70">
        <w:t>Denominazione impresa _________________________________________</w:t>
      </w:r>
    </w:p>
    <w:p w14:paraId="7A90E7DD" w14:textId="77777777" w:rsidR="00531F6F" w:rsidRPr="00210F70" w:rsidRDefault="00B03C64">
      <w:r w:rsidRPr="00210F70">
        <w:t>Partita IVA ______________________ C.F. ________________________</w:t>
      </w:r>
    </w:p>
    <w:p w14:paraId="241C079E" w14:textId="77777777" w:rsidR="00531F6F" w:rsidRPr="00210F70" w:rsidRDefault="00B03C64">
      <w:r w:rsidRPr="00210F70">
        <w:t>Sede _________________________________________________________</w:t>
      </w:r>
    </w:p>
    <w:p w14:paraId="625CF577" w14:textId="77777777" w:rsidR="00531F6F" w:rsidRPr="00210F70" w:rsidRDefault="00B03C64">
      <w:r w:rsidRPr="00210F70">
        <w:t>PEC __________________________ E-mail _________________________</w:t>
      </w:r>
    </w:p>
    <w:p w14:paraId="2341B17F" w14:textId="77777777" w:rsidR="00531F6F" w:rsidRPr="00210F70" w:rsidRDefault="00B03C64">
      <w:r w:rsidRPr="00210F70">
        <w:t>Telefono ______________________ Cellulare _____________________</w:t>
      </w:r>
    </w:p>
    <w:p w14:paraId="2A4311C1" w14:textId="77777777" w:rsidR="00210F70" w:rsidRDefault="00210F70" w:rsidP="00210F70">
      <w:pPr>
        <w:pStyle w:val="Titolo2"/>
        <w:jc w:val="center"/>
        <w:rPr>
          <w:color w:val="auto"/>
        </w:rPr>
      </w:pPr>
    </w:p>
    <w:p w14:paraId="6A0CF0ED" w14:textId="77777777" w:rsidR="00531F6F" w:rsidRDefault="00B03C64" w:rsidP="00210F70">
      <w:pPr>
        <w:pStyle w:val="Titolo2"/>
        <w:jc w:val="center"/>
        <w:rPr>
          <w:color w:val="auto"/>
        </w:rPr>
      </w:pPr>
      <w:r w:rsidRPr="00210F70">
        <w:rPr>
          <w:color w:val="auto"/>
        </w:rPr>
        <w:t>CHIEDE</w:t>
      </w:r>
    </w:p>
    <w:p w14:paraId="0D83AFCF" w14:textId="77777777" w:rsidR="00210F70" w:rsidRPr="00210F70" w:rsidRDefault="00210F70" w:rsidP="00210F70"/>
    <w:p w14:paraId="0FFC4768" w14:textId="77777777" w:rsidR="00531F6F" w:rsidRPr="00210F70" w:rsidRDefault="00B03C64" w:rsidP="00210F70">
      <w:pPr>
        <w:jc w:val="both"/>
      </w:pPr>
      <w:r w:rsidRPr="00210F70">
        <w:t xml:space="preserve">di </w:t>
      </w:r>
      <w:proofErr w:type="spellStart"/>
      <w:r w:rsidRPr="00210F70">
        <w:t>essere</w:t>
      </w:r>
      <w:proofErr w:type="spellEnd"/>
      <w:r w:rsidRPr="00210F70">
        <w:t xml:space="preserve"> </w:t>
      </w:r>
      <w:proofErr w:type="spellStart"/>
      <w:r w:rsidRPr="00210F70">
        <w:t>ammesso</w:t>
      </w:r>
      <w:proofErr w:type="spellEnd"/>
      <w:r w:rsidRPr="00210F70">
        <w:t xml:space="preserve"> a </w:t>
      </w:r>
      <w:proofErr w:type="spellStart"/>
      <w:r w:rsidRPr="00210F70">
        <w:t>partecipare</w:t>
      </w:r>
      <w:proofErr w:type="spellEnd"/>
      <w:r w:rsidRPr="00210F70">
        <w:t xml:space="preserve"> alla manifestazione 'LE NOTTI DEL VINO – Vino, Vicoli e Sapori', organizzata dal Comune di Oristano nell'ambito della rassegna nazionale 'Le Notti del Vino', in programma il 31 luglio 2026.</w:t>
      </w:r>
    </w:p>
    <w:p w14:paraId="5C4C24E4" w14:textId="77777777" w:rsidR="00531F6F" w:rsidRPr="00210F70" w:rsidRDefault="00B03C64">
      <w:pPr>
        <w:pStyle w:val="Titolo2"/>
        <w:rPr>
          <w:color w:val="auto"/>
        </w:rPr>
      </w:pPr>
      <w:r w:rsidRPr="00210F70">
        <w:rPr>
          <w:color w:val="auto"/>
        </w:rPr>
        <w:t>DICHIARAZIONI</w:t>
      </w:r>
    </w:p>
    <w:p w14:paraId="70301CEF" w14:textId="77777777" w:rsidR="00531F6F" w:rsidRPr="00210F70" w:rsidRDefault="00B03C64">
      <w:r w:rsidRPr="00210F70">
        <w:t>☐ di aver preso visione dell'Avviso pubblico e di accettarne integralmente il contenuto;</w:t>
      </w:r>
    </w:p>
    <w:p w14:paraId="00D3026D" w14:textId="77777777" w:rsidR="00531F6F" w:rsidRPr="00210F70" w:rsidRDefault="00B03C64">
      <w:r w:rsidRPr="00210F70">
        <w:t>☐ di possedere i requisiti richiesti per la partecipazione;</w:t>
      </w:r>
    </w:p>
    <w:p w14:paraId="3A10BDFB" w14:textId="77777777" w:rsidR="00531F6F" w:rsidRPr="00210F70" w:rsidRDefault="00B03C64">
      <w:r w:rsidRPr="00210F70">
        <w:t>☐ che le dichiarazioni rese nella documentazione allegata corrispondono al vero;</w:t>
      </w:r>
    </w:p>
    <w:p w14:paraId="2F550A5F" w14:textId="77777777" w:rsidR="00531F6F" w:rsidRPr="00210F70" w:rsidRDefault="00B03C64">
      <w:r w:rsidRPr="00210F70">
        <w:t>☐ di impegnarsi al rispetto delle disposizioni organizzative impartite dal Comune di Oristano;</w:t>
      </w:r>
    </w:p>
    <w:p w14:paraId="6C7BA8B0" w14:textId="77777777" w:rsidR="00531F6F" w:rsidRPr="00210F70" w:rsidRDefault="00B03C64">
      <w:r w:rsidRPr="00210F70">
        <w:t>☐ di autorizzare il trattamento dei dati personali nei limiti della normativa vigente.</w:t>
      </w:r>
    </w:p>
    <w:p w14:paraId="5F036165" w14:textId="77777777" w:rsidR="00210F70" w:rsidRDefault="00210F70">
      <w:pPr>
        <w:pStyle w:val="Titolo2"/>
        <w:rPr>
          <w:color w:val="auto"/>
        </w:rPr>
      </w:pPr>
    </w:p>
    <w:p w14:paraId="1FBC4A77" w14:textId="77777777" w:rsidR="00531F6F" w:rsidRPr="00210F70" w:rsidRDefault="00B03C64">
      <w:pPr>
        <w:pStyle w:val="Titolo2"/>
        <w:rPr>
          <w:color w:val="auto"/>
        </w:rPr>
      </w:pPr>
      <w:r w:rsidRPr="00210F70">
        <w:rPr>
          <w:color w:val="auto"/>
        </w:rPr>
        <w:t>ELENCO DEI DOCUMENTI ALLEGATI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75"/>
        <w:gridCol w:w="2878"/>
        <w:gridCol w:w="2877"/>
      </w:tblGrid>
      <w:tr w:rsidR="00210F70" w:rsidRPr="00210F70" w14:paraId="5323201F" w14:textId="77777777">
        <w:tc>
          <w:tcPr>
            <w:tcW w:w="2880" w:type="dxa"/>
          </w:tcPr>
          <w:p w14:paraId="15818ADA" w14:textId="77777777" w:rsidR="00531F6F" w:rsidRPr="00210F70" w:rsidRDefault="00B03C64">
            <w:pPr>
              <w:rPr>
                <w:b/>
              </w:rPr>
            </w:pPr>
            <w:r w:rsidRPr="00210F70">
              <w:rPr>
                <w:b/>
              </w:rPr>
              <w:t>N.</w:t>
            </w:r>
          </w:p>
        </w:tc>
        <w:tc>
          <w:tcPr>
            <w:tcW w:w="2880" w:type="dxa"/>
          </w:tcPr>
          <w:p w14:paraId="25B89BF2" w14:textId="77777777" w:rsidR="00531F6F" w:rsidRPr="00210F70" w:rsidRDefault="00B03C64">
            <w:pPr>
              <w:rPr>
                <w:b/>
              </w:rPr>
            </w:pPr>
            <w:r w:rsidRPr="00210F70">
              <w:rPr>
                <w:b/>
              </w:rPr>
              <w:t>Documento</w:t>
            </w:r>
          </w:p>
        </w:tc>
        <w:tc>
          <w:tcPr>
            <w:tcW w:w="2880" w:type="dxa"/>
          </w:tcPr>
          <w:p w14:paraId="36436915" w14:textId="77777777" w:rsidR="00531F6F" w:rsidRPr="00210F70" w:rsidRDefault="00B03C64">
            <w:pPr>
              <w:rPr>
                <w:b/>
              </w:rPr>
            </w:pPr>
            <w:r w:rsidRPr="00210F70">
              <w:rPr>
                <w:b/>
              </w:rPr>
              <w:t>Allegato</w:t>
            </w:r>
          </w:p>
        </w:tc>
      </w:tr>
      <w:tr w:rsidR="00210F70" w:rsidRPr="00210F70" w14:paraId="2E409144" w14:textId="77777777">
        <w:tc>
          <w:tcPr>
            <w:tcW w:w="2880" w:type="dxa"/>
          </w:tcPr>
          <w:p w14:paraId="059428C5" w14:textId="77777777" w:rsidR="00531F6F" w:rsidRPr="00210F70" w:rsidRDefault="00B03C64">
            <w:r w:rsidRPr="00210F70">
              <w:t>1</w:t>
            </w:r>
          </w:p>
        </w:tc>
        <w:tc>
          <w:tcPr>
            <w:tcW w:w="2880" w:type="dxa"/>
          </w:tcPr>
          <w:p w14:paraId="1FECC970" w14:textId="77777777" w:rsidR="00531F6F" w:rsidRPr="00210F70" w:rsidRDefault="00B03C64">
            <w:r w:rsidRPr="00210F70">
              <w:t>Manifestazione di interesse (Allegato A1 o A2) compilata e firmata</w:t>
            </w:r>
          </w:p>
        </w:tc>
        <w:tc>
          <w:tcPr>
            <w:tcW w:w="2880" w:type="dxa"/>
          </w:tcPr>
          <w:p w14:paraId="59F8862F" w14:textId="77777777" w:rsidR="00531F6F" w:rsidRPr="00210F70" w:rsidRDefault="00B03C64">
            <w:r w:rsidRPr="00210F70">
              <w:t>☐</w:t>
            </w:r>
          </w:p>
        </w:tc>
      </w:tr>
      <w:tr w:rsidR="00210F70" w:rsidRPr="00210F70" w14:paraId="0E98C37E" w14:textId="77777777">
        <w:tc>
          <w:tcPr>
            <w:tcW w:w="2880" w:type="dxa"/>
          </w:tcPr>
          <w:p w14:paraId="7E11AF85" w14:textId="77777777" w:rsidR="00531F6F" w:rsidRPr="00210F70" w:rsidRDefault="00B03C64">
            <w:r w:rsidRPr="00210F70">
              <w:t>2</w:t>
            </w:r>
          </w:p>
        </w:tc>
        <w:tc>
          <w:tcPr>
            <w:tcW w:w="2880" w:type="dxa"/>
          </w:tcPr>
          <w:p w14:paraId="07878F02" w14:textId="77777777" w:rsidR="00531F6F" w:rsidRPr="00210F70" w:rsidRDefault="00B03C64">
            <w:r w:rsidRPr="00210F70">
              <w:t>Copia del documento di identità (se necessaria)</w:t>
            </w:r>
          </w:p>
        </w:tc>
        <w:tc>
          <w:tcPr>
            <w:tcW w:w="2880" w:type="dxa"/>
          </w:tcPr>
          <w:p w14:paraId="768605C8" w14:textId="77777777" w:rsidR="00531F6F" w:rsidRPr="00210F70" w:rsidRDefault="00B03C64">
            <w:r w:rsidRPr="00210F70">
              <w:t>☐</w:t>
            </w:r>
          </w:p>
        </w:tc>
      </w:tr>
      <w:tr w:rsidR="00210F70" w:rsidRPr="00210F70" w14:paraId="20F9BD5A" w14:textId="77777777">
        <w:tc>
          <w:tcPr>
            <w:tcW w:w="2880" w:type="dxa"/>
          </w:tcPr>
          <w:p w14:paraId="159079BD" w14:textId="77777777" w:rsidR="00531F6F" w:rsidRPr="00210F70" w:rsidRDefault="00B03C64">
            <w:r w:rsidRPr="00210F70">
              <w:t>3</w:t>
            </w:r>
          </w:p>
        </w:tc>
        <w:tc>
          <w:tcPr>
            <w:tcW w:w="2880" w:type="dxa"/>
          </w:tcPr>
          <w:p w14:paraId="629B0DA4" w14:textId="77777777" w:rsidR="00531F6F" w:rsidRPr="00210F70" w:rsidRDefault="00B03C64">
            <w:r w:rsidRPr="00210F70">
              <w:t>Descrizione della proposta di partecipazione</w:t>
            </w:r>
          </w:p>
        </w:tc>
        <w:tc>
          <w:tcPr>
            <w:tcW w:w="2880" w:type="dxa"/>
          </w:tcPr>
          <w:p w14:paraId="71673F71" w14:textId="77777777" w:rsidR="00531F6F" w:rsidRPr="00210F70" w:rsidRDefault="00B03C64">
            <w:r w:rsidRPr="00210F70">
              <w:t>☐</w:t>
            </w:r>
          </w:p>
        </w:tc>
      </w:tr>
      <w:tr w:rsidR="00210F70" w:rsidRPr="00210F70" w14:paraId="573664D0" w14:textId="77777777">
        <w:tc>
          <w:tcPr>
            <w:tcW w:w="2880" w:type="dxa"/>
          </w:tcPr>
          <w:p w14:paraId="27E1DD5E" w14:textId="77777777" w:rsidR="00531F6F" w:rsidRPr="00210F70" w:rsidRDefault="00B03C64">
            <w:r w:rsidRPr="00210F70">
              <w:t>4</w:t>
            </w:r>
          </w:p>
        </w:tc>
        <w:tc>
          <w:tcPr>
            <w:tcW w:w="2880" w:type="dxa"/>
          </w:tcPr>
          <w:p w14:paraId="1EF6376B" w14:textId="77777777" w:rsidR="00531F6F" w:rsidRPr="00210F70" w:rsidRDefault="00B03C64">
            <w:r w:rsidRPr="00210F70">
              <w:t>Dichiarazione disponibilità cucina autorizzata (solo ristoratori interessati)</w:t>
            </w:r>
          </w:p>
        </w:tc>
        <w:tc>
          <w:tcPr>
            <w:tcW w:w="2880" w:type="dxa"/>
          </w:tcPr>
          <w:p w14:paraId="66B8B64C" w14:textId="77777777" w:rsidR="00531F6F" w:rsidRPr="00210F70" w:rsidRDefault="00B03C64">
            <w:r w:rsidRPr="00210F70">
              <w:t>☐</w:t>
            </w:r>
          </w:p>
        </w:tc>
      </w:tr>
      <w:tr w:rsidR="00210F70" w:rsidRPr="00210F70" w14:paraId="5EE965B5" w14:textId="77777777">
        <w:tc>
          <w:tcPr>
            <w:tcW w:w="2880" w:type="dxa"/>
          </w:tcPr>
          <w:p w14:paraId="5CC66C48" w14:textId="77777777" w:rsidR="00531F6F" w:rsidRPr="00210F70" w:rsidRDefault="00B03C64">
            <w:r w:rsidRPr="00210F70">
              <w:t>5</w:t>
            </w:r>
          </w:p>
        </w:tc>
        <w:tc>
          <w:tcPr>
            <w:tcW w:w="2880" w:type="dxa"/>
          </w:tcPr>
          <w:p w14:paraId="4334F580" w14:textId="77777777" w:rsidR="00531F6F" w:rsidRPr="00210F70" w:rsidRDefault="00B03C64">
            <w:r w:rsidRPr="00210F70">
              <w:t>Elenco vini/prodotti (solo aziende vitivinicole)</w:t>
            </w:r>
          </w:p>
        </w:tc>
        <w:tc>
          <w:tcPr>
            <w:tcW w:w="2880" w:type="dxa"/>
          </w:tcPr>
          <w:p w14:paraId="61BB0631" w14:textId="77777777" w:rsidR="00531F6F" w:rsidRPr="00210F70" w:rsidRDefault="00B03C64">
            <w:r w:rsidRPr="00210F70">
              <w:t>☐</w:t>
            </w:r>
          </w:p>
        </w:tc>
      </w:tr>
      <w:tr w:rsidR="00210F70" w:rsidRPr="00210F70" w14:paraId="41BA847A" w14:textId="77777777">
        <w:tc>
          <w:tcPr>
            <w:tcW w:w="2880" w:type="dxa"/>
          </w:tcPr>
          <w:p w14:paraId="3AEFBDC6" w14:textId="77777777" w:rsidR="00531F6F" w:rsidRPr="00210F70" w:rsidRDefault="00B03C64">
            <w:r w:rsidRPr="00210F70">
              <w:t>6</w:t>
            </w:r>
          </w:p>
        </w:tc>
        <w:tc>
          <w:tcPr>
            <w:tcW w:w="2880" w:type="dxa"/>
          </w:tcPr>
          <w:p w14:paraId="1A5039C9" w14:textId="77777777" w:rsidR="00531F6F" w:rsidRPr="00210F70" w:rsidRDefault="00B03C64">
            <w:r w:rsidRPr="00210F70">
              <w:t>Logo e materiale promozionale (facoltativo)</w:t>
            </w:r>
          </w:p>
        </w:tc>
        <w:tc>
          <w:tcPr>
            <w:tcW w:w="2880" w:type="dxa"/>
          </w:tcPr>
          <w:p w14:paraId="12C59A3B" w14:textId="77777777" w:rsidR="00531F6F" w:rsidRPr="00210F70" w:rsidRDefault="00B03C64">
            <w:r w:rsidRPr="00210F70">
              <w:t>☐</w:t>
            </w:r>
          </w:p>
        </w:tc>
      </w:tr>
      <w:tr w:rsidR="00210F70" w:rsidRPr="00210F70" w14:paraId="58EB0030" w14:textId="77777777">
        <w:tc>
          <w:tcPr>
            <w:tcW w:w="2880" w:type="dxa"/>
          </w:tcPr>
          <w:p w14:paraId="2B791B42" w14:textId="77777777" w:rsidR="00531F6F" w:rsidRPr="00210F70" w:rsidRDefault="00B03C64">
            <w:r w:rsidRPr="00210F70">
              <w:t>7</w:t>
            </w:r>
          </w:p>
        </w:tc>
        <w:tc>
          <w:tcPr>
            <w:tcW w:w="2880" w:type="dxa"/>
          </w:tcPr>
          <w:p w14:paraId="60176BC5" w14:textId="77777777" w:rsidR="00531F6F" w:rsidRPr="00210F70" w:rsidRDefault="00B03C64">
            <w:r w:rsidRPr="00210F70">
              <w:t>Ulteriore documentazione ritenuta utile</w:t>
            </w:r>
          </w:p>
        </w:tc>
        <w:tc>
          <w:tcPr>
            <w:tcW w:w="2880" w:type="dxa"/>
          </w:tcPr>
          <w:p w14:paraId="7D8E58A0" w14:textId="77777777" w:rsidR="00531F6F" w:rsidRPr="00210F70" w:rsidRDefault="00B03C64">
            <w:r w:rsidRPr="00210F70">
              <w:t>☐</w:t>
            </w:r>
          </w:p>
        </w:tc>
      </w:tr>
    </w:tbl>
    <w:p w14:paraId="4A731A43" w14:textId="77777777" w:rsidR="00210F70" w:rsidRDefault="00210F70">
      <w:pPr>
        <w:pStyle w:val="Titolo2"/>
        <w:rPr>
          <w:color w:val="auto"/>
        </w:rPr>
      </w:pPr>
    </w:p>
    <w:p w14:paraId="3CC35A9A" w14:textId="77777777" w:rsidR="00210F70" w:rsidRDefault="00210F70">
      <w:pPr>
        <w:pStyle w:val="Titolo2"/>
        <w:rPr>
          <w:color w:val="auto"/>
        </w:rPr>
      </w:pPr>
    </w:p>
    <w:p w14:paraId="2D778CC1" w14:textId="77777777" w:rsidR="00531F6F" w:rsidRPr="00210F70" w:rsidRDefault="00B03C64">
      <w:pPr>
        <w:pStyle w:val="Titolo2"/>
        <w:rPr>
          <w:color w:val="auto"/>
        </w:rPr>
      </w:pPr>
      <w:r w:rsidRPr="00210F70">
        <w:rPr>
          <w:color w:val="auto"/>
        </w:rPr>
        <w:t>RECAPITI PER LE COMUNICAZIONI</w:t>
      </w:r>
    </w:p>
    <w:p w14:paraId="5E5F948A" w14:textId="77777777" w:rsidR="00531F6F" w:rsidRPr="00210F70" w:rsidRDefault="00B03C64">
      <w:r w:rsidRPr="00210F70">
        <w:t>Referente __________________________________________</w:t>
      </w:r>
    </w:p>
    <w:p w14:paraId="13D25677" w14:textId="77777777" w:rsidR="00531F6F" w:rsidRPr="00210F70" w:rsidRDefault="00B03C64">
      <w:r w:rsidRPr="00210F70">
        <w:t>Telefono ___________________________________________</w:t>
      </w:r>
    </w:p>
    <w:p w14:paraId="074BCF07" w14:textId="77777777" w:rsidR="00531F6F" w:rsidRPr="00210F70" w:rsidRDefault="00B03C64">
      <w:r w:rsidRPr="00210F70">
        <w:t>PEC ________________________________________________</w:t>
      </w:r>
    </w:p>
    <w:p w14:paraId="0251F113" w14:textId="77777777" w:rsidR="00531F6F" w:rsidRPr="00210F70" w:rsidRDefault="00B03C64">
      <w:r w:rsidRPr="00210F70">
        <w:t>E-mail _____________________________________________</w:t>
      </w:r>
    </w:p>
    <w:p w14:paraId="1C9A1BDA" w14:textId="77777777" w:rsidR="00531F6F" w:rsidRPr="00210F70" w:rsidRDefault="00B03C64">
      <w:pPr>
        <w:rPr>
          <w:b/>
        </w:rPr>
      </w:pPr>
      <w:r w:rsidRPr="00210F70">
        <w:br/>
      </w:r>
      <w:r w:rsidRPr="00210F70">
        <w:rPr>
          <w:b/>
        </w:rPr>
        <w:t>Luogo _____________________    Data _____________________</w:t>
      </w:r>
    </w:p>
    <w:p w14:paraId="5F2B4BA5" w14:textId="77777777" w:rsidR="00210F70" w:rsidRDefault="00B03C64">
      <w:pPr>
        <w:rPr>
          <w:b/>
        </w:rPr>
      </w:pPr>
      <w:r w:rsidRPr="00210F70">
        <w:rPr>
          <w:b/>
        </w:rPr>
        <w:br/>
      </w:r>
    </w:p>
    <w:p w14:paraId="1B01D46E" w14:textId="77777777" w:rsidR="00531F6F" w:rsidRPr="00210F70" w:rsidRDefault="00B03C64" w:rsidP="00210F70">
      <w:pPr>
        <w:ind w:left="4395"/>
        <w:jc w:val="center"/>
        <w:rPr>
          <w:b/>
        </w:rPr>
      </w:pPr>
      <w:r w:rsidRPr="00210F70">
        <w:rPr>
          <w:b/>
        </w:rPr>
        <w:t xml:space="preserve">Firma del </w:t>
      </w:r>
      <w:proofErr w:type="spellStart"/>
      <w:r w:rsidRPr="00210F70">
        <w:rPr>
          <w:b/>
        </w:rPr>
        <w:t>Legale</w:t>
      </w:r>
      <w:proofErr w:type="spellEnd"/>
      <w:r w:rsidRPr="00210F70">
        <w:rPr>
          <w:b/>
        </w:rPr>
        <w:t xml:space="preserve"> </w:t>
      </w:r>
      <w:proofErr w:type="spellStart"/>
      <w:r w:rsidRPr="00210F70">
        <w:rPr>
          <w:b/>
        </w:rPr>
        <w:t>Rappresentante</w:t>
      </w:r>
      <w:proofErr w:type="spellEnd"/>
      <w:r w:rsidRPr="00210F70">
        <w:rPr>
          <w:b/>
        </w:rPr>
        <w:br/>
      </w:r>
      <w:r w:rsidRPr="00210F70">
        <w:rPr>
          <w:b/>
        </w:rPr>
        <w:br/>
        <w:t>________________________________________</w:t>
      </w:r>
    </w:p>
    <w:sectPr w:rsidR="00531F6F" w:rsidRPr="00210F70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61CCF" w14:textId="77777777" w:rsidR="00F3675B" w:rsidRDefault="00F3675B" w:rsidP="00210F70">
      <w:pPr>
        <w:spacing w:after="0" w:line="240" w:lineRule="auto"/>
      </w:pPr>
      <w:r>
        <w:separator/>
      </w:r>
    </w:p>
  </w:endnote>
  <w:endnote w:type="continuationSeparator" w:id="0">
    <w:p w14:paraId="0AA84808" w14:textId="77777777" w:rsidR="00F3675B" w:rsidRDefault="00F3675B" w:rsidP="00210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DDEE1" w14:textId="77777777" w:rsidR="00F3675B" w:rsidRDefault="00F3675B" w:rsidP="00210F70">
      <w:pPr>
        <w:spacing w:after="0" w:line="240" w:lineRule="auto"/>
      </w:pPr>
      <w:r>
        <w:separator/>
      </w:r>
    </w:p>
  </w:footnote>
  <w:footnote w:type="continuationSeparator" w:id="0">
    <w:p w14:paraId="29ED601D" w14:textId="77777777" w:rsidR="00F3675B" w:rsidRDefault="00F3675B" w:rsidP="00210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C98B5" w14:textId="77777777" w:rsidR="00210F70" w:rsidRDefault="00210F70">
    <w:pPr>
      <w:pStyle w:val="Intestazione"/>
      <w:rPr>
        <w:b/>
      </w:rPr>
    </w:pPr>
    <w:r>
      <w:rPr>
        <w:b/>
        <w:noProof/>
        <w:lang w:val="it-IT" w:eastAsia="it-IT"/>
      </w:rPr>
      <w:drawing>
        <wp:anchor distT="0" distB="0" distL="114300" distR="114300" simplePos="0" relativeHeight="251657216" behindDoc="0" locked="0" layoutInCell="1" allowOverlap="1" wp14:anchorId="583A3604" wp14:editId="4C3723B9">
          <wp:simplePos x="0" y="0"/>
          <wp:positionH relativeFrom="column">
            <wp:posOffset>2377440</wp:posOffset>
          </wp:positionH>
          <wp:positionV relativeFrom="paragraph">
            <wp:posOffset>-157480</wp:posOffset>
          </wp:positionV>
          <wp:extent cx="788670" cy="807085"/>
          <wp:effectExtent l="0" t="0" r="0" b="0"/>
          <wp:wrapSquare wrapText="bothSides"/>
          <wp:docPr id="1" name="Immagine 1" descr="Copia di 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pia di stem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AB32C1" w14:textId="77777777" w:rsidR="00210F70" w:rsidRDefault="00210F70">
    <w:pPr>
      <w:pStyle w:val="Intestazione"/>
      <w:rPr>
        <w:b/>
      </w:rPr>
    </w:pPr>
  </w:p>
  <w:p w14:paraId="78C6F3E2" w14:textId="77777777" w:rsidR="00210F70" w:rsidRDefault="00210F70">
    <w:pPr>
      <w:pStyle w:val="Intestazione"/>
      <w:rPr>
        <w:b/>
      </w:rPr>
    </w:pPr>
  </w:p>
  <w:p w14:paraId="03871E87" w14:textId="77777777" w:rsidR="00210F70" w:rsidRDefault="00210F70">
    <w:pPr>
      <w:pStyle w:val="Intestazione"/>
      <w:rPr>
        <w:b/>
      </w:rPr>
    </w:pPr>
  </w:p>
  <w:p w14:paraId="71AACED2" w14:textId="77777777" w:rsidR="00210F70" w:rsidRDefault="00210F70">
    <w:pPr>
      <w:pStyle w:val="Intestazione"/>
      <w:rPr>
        <w:b/>
      </w:rPr>
    </w:pPr>
  </w:p>
  <w:p w14:paraId="40CD4DD1" w14:textId="77777777" w:rsidR="00210F70" w:rsidRDefault="00210F70" w:rsidP="00210F70">
    <w:pPr>
      <w:pStyle w:val="Intestazione"/>
      <w:jc w:val="center"/>
    </w:pPr>
    <w:r w:rsidRPr="00210F70">
      <w:rPr>
        <w:b/>
      </w:rPr>
      <w:t>COMUNE DI ORISTANO</w:t>
    </w:r>
    <w:r w:rsidRPr="00210F70">
      <w:rPr>
        <w:b/>
      </w:rPr>
      <w:br/>
    </w:r>
    <w:proofErr w:type="spellStart"/>
    <w:r w:rsidRPr="00210F70">
      <w:rPr>
        <w:b/>
      </w:rPr>
      <w:t>Assessorato</w:t>
    </w:r>
    <w:proofErr w:type="spellEnd"/>
    <w:r w:rsidRPr="00210F70">
      <w:rPr>
        <w:b/>
      </w:rPr>
      <w:t xml:space="preserve"> </w:t>
    </w:r>
    <w:proofErr w:type="spellStart"/>
    <w:r w:rsidRPr="00210F70">
      <w:rPr>
        <w:b/>
      </w:rPr>
      <w:t>alle</w:t>
    </w:r>
    <w:proofErr w:type="spellEnd"/>
    <w:r w:rsidRPr="00210F70">
      <w:rPr>
        <w:b/>
      </w:rPr>
      <w:t xml:space="preserve"> </w:t>
    </w:r>
    <w:proofErr w:type="spellStart"/>
    <w:r w:rsidRPr="00210F70">
      <w:rPr>
        <w:b/>
      </w:rPr>
      <w:t>Attività</w:t>
    </w:r>
    <w:proofErr w:type="spellEnd"/>
    <w:r w:rsidRPr="00210F70">
      <w:rPr>
        <w:b/>
      </w:rPr>
      <w:t xml:space="preserve"> </w:t>
    </w:r>
    <w:proofErr w:type="spellStart"/>
    <w:r w:rsidRPr="00210F70">
      <w:rPr>
        <w:b/>
      </w:rPr>
      <w:t>Produttive</w:t>
    </w:r>
    <w:proofErr w:type="spellEnd"/>
    <w:r w:rsidRPr="00210F70">
      <w:rPr>
        <w:b/>
      </w:rPr>
      <w:t xml:space="preserve"> e </w:t>
    </w:r>
    <w:proofErr w:type="spellStart"/>
    <w:r w:rsidRPr="00210F70">
      <w:rPr>
        <w:b/>
      </w:rPr>
      <w:t>Agricoltura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B2D3C"/>
    <w:rsid w:val="00210F70"/>
    <w:rsid w:val="00217A32"/>
    <w:rsid w:val="0029639D"/>
    <w:rsid w:val="00326F90"/>
    <w:rsid w:val="00531F6F"/>
    <w:rsid w:val="00711FF7"/>
    <w:rsid w:val="00AA1D8D"/>
    <w:rsid w:val="00B03C64"/>
    <w:rsid w:val="00B11F6D"/>
    <w:rsid w:val="00B47730"/>
    <w:rsid w:val="00C41901"/>
    <w:rsid w:val="00CB0664"/>
    <w:rsid w:val="00E333B2"/>
    <w:rsid w:val="00F3675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7440DE"/>
  <w14:defaultImageDpi w14:val="300"/>
  <w15:docId w15:val="{AAED7FB6-F382-4057-A468-EA21F37C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875DBE-5881-4EAF-8977-AFD409096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2425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Sara</cp:lastModifiedBy>
  <cp:revision>4</cp:revision>
  <dcterms:created xsi:type="dcterms:W3CDTF">2026-07-07T15:44:00Z</dcterms:created>
  <dcterms:modified xsi:type="dcterms:W3CDTF">2026-07-07T17:00:00Z</dcterms:modified>
  <cp:category/>
</cp:coreProperties>
</file>